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常见口腔病家庭防治精选100问答</w:t>
      </w:r>
    </w:p>
    <w:p>
      <w:r>
        <w:rPr>
          <w:rFonts w:ascii="宋体" w:hAnsi="宋体" w:eastAsia="宋体"/>
          <w:sz w:val="24"/>
        </w:rPr>
        <w:t>吴剑平编著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常见口腔病家庭防治精选100问答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口腔颌面部疾病(学科: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本书出售、求购地址：https://www.jiaokey.com/book/detail/11151238.html</w:t>
      </w:r>
    </w:p>
    <w:p>
      <w:r>
        <w:t>更多相关图书推荐：https://www.jiaokey.com</w:t>
      </w:r>
    </w:p>
    <w:p>
      <w:r>
        <w:t>吴剑平编著 其他作品：https://www.jiaokey.com/tag/吴剑平编著.html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关键词搜索：https://www.jiaokey.com/tag/口腔颌面部疾病(学科: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