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木材装卸先进经验技术手册</w:t>
      </w:r>
    </w:p>
    <w:p>
      <w:r>
        <w:rPr>
          <w:rFonts w:ascii="宋体" w:hAnsi="宋体" w:eastAsia="宋体"/>
          <w:sz w:val="24"/>
        </w:rPr>
        <w:t>哈尔滨森林工业管理局，东北制材工业管理局，伊春森林工业管理局，齐齐合尔铁路管理局编著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木材装卸先进经验技术手册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哈尔滨森林工业管理局，东北制材工业管理局，伊春森林工业管理局，齐齐合尔铁路管理局编著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齐齐哈尔铁路管理局技术馆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本书出售、求购地址：https://www.jiaokey.com/book/detail/11151235.html</w:t>
      </w:r>
    </w:p>
    <w:p>
      <w:r>
        <w:t>更多相关图书推荐：https://www.jiaokey.com</w:t>
      </w:r>
    </w:p>
    <w:p>
      <w:r>
        <w:t>哈尔滨森林工业管理局，东北制材工业管理局，伊春森林工业管理局，齐齐合尔铁路管理局编著 其他作品：https://www.jiaokey.com/tag/哈尔滨森林工业管理局，东北制材工业管理局，伊春森林工业管理局，齐齐合尔铁路管理局编著.html</w:t>
      </w:r>
    </w:p>
    <w:p>
      <w:r>
        <w:t>齐齐哈尔铁路管理局技术馆 出版图书：https://www.jiaokey.com/tag/齐齐哈尔铁路管理局技术馆.html</w:t>
      </w:r>
    </w:p>
    <w:p>
      <w:r>
        <w:t>关键词搜索：https://www.jiaokey.com/tag/木材装卸先进经验技术手册.html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