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书名：计算机三级教程  偏软部分</w:t>
      </w:r>
    </w:p>
    <w:p>
      <w:r>
        <w:t>作者：刘瑞挺主编；高福成等编著</w:t>
      </w:r>
    </w:p>
    <w:p>
      <w:r>
        <w:t>出版社：天津:南开大学出版社,1997.10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计算机三级教程  偏软部分 评论地址：https://www.jiaokey.com/book/detail/11151231.html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