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书名：全国书法名家作品邀请展  第二届全国书法百家精品展作品集</w:t>
      </w:r>
    </w:p>
    <w:p>
      <w:r>
        <w:t>作者：第二届中国（天津）书法艺术节组委会编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总页数：302</w:t>
      </w:r>
    </w:p>
    <w:p>
      <w:r>
        <w:t>更多请访问教客网: www.jiaokey.com</w:t>
      </w:r>
    </w:p>
    <w:p>
      <w:r>
        <w:t>全国书法名家作品邀请展  第二届全国书法百家精品展作品集 评论地址：https://www.jiaokey.com/book/detail/11151221.html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