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国际海上避碰规则与舱面当值</w:t>
      </w:r>
    </w:p>
    <w:p>
      <w:r>
        <w:rPr>
          <w:rFonts w:ascii="宋体" w:hAnsi="宋体" w:eastAsia="宋体"/>
          <w:sz w:val="24"/>
        </w:rPr>
        <w:t>陈运扬，沈涛编著；中华民国船长公会主编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国际海上避碰规则与舱面当值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陈运扬，沈涛编著；中华民国船长公会主编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本书出售、求购地址：https://www.jiaokey.com/book/detail/11151204.html</w:t>
      </w:r>
    </w:p>
    <w:p>
      <w:r>
        <w:t>更多相关图书推荐：https://www.jiaokey.com</w:t>
      </w:r>
    </w:p>
    <w:p>
      <w:r>
        <w:t>陈运扬，沈涛编著；中华民国船长公会主编 其他作品：https://www.jiaokey.com/tag/陈运扬，沈涛编著；中华民国船长公会主编.html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关键词搜索：https://www.jiaokey.com/tag/国际海上避碰规则与舱面当值.html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