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经纬仪导线测量经验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经纬仪导线测量经验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本书出售、求购地址：https://www.jiaokey.com/book/detail/11151190.html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关键词搜索：https://www.jiaokey.com/tag/经纬仪导线测量经验.html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