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建成环境的意义  非言语表达方法</w:t>
      </w:r>
    </w:p>
    <w:p>
      <w:r>
        <w:rPr>
          <w:rFonts w:ascii="宋体" w:hAnsi="宋体" w:eastAsia="宋体"/>
          <w:sz w:val="24"/>
        </w:rPr>
        <w:t>（美）阿摩斯·拉普卜特（Amos Rapoport）著；黄兰谷等译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建成环境的意义  非言语表达方法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（美）阿摩斯·拉普卜特（Amos Rapoport）著；黄兰谷等译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本书出售、求购地址：https://www.jiaokey.com/book/detail/11151180.html</w:t>
      </w:r>
    </w:p>
    <w:p>
      <w:r>
        <w:t>更多相关图书推荐：https://www.jiaokey.com</w:t>
      </w:r>
    </w:p>
    <w:p>
      <w:r>
        <w:t>（美）阿摩斯·拉普卜特（Amos Rapoport）著；黄兰谷等译 其他作品：https://www.jiaokey.com/tag/（美）阿摩斯·拉普卜特（Amos Rapoport）著；黄兰谷等译.html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关键词搜索：https://www.jiaokey.com/tag/建成环境的意义  非言语表达方法.html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