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国际管理战略</w:t>
      </w:r>
    </w:p>
    <w:p>
      <w:r>
        <w:rPr>
          <w:rFonts w:ascii="宋体" w:hAnsi="宋体" w:eastAsia="宋体"/>
          <w:sz w:val="24"/>
        </w:rPr>
        <w:t>张吉平，（加）莫里森（Morrison，Allen）编译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国际管理战略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张吉平，（加）莫里森（Morrison，Allen）编译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本书出售、求购地址：https://www.jiaokey.com/book/detail/11151173.html</w:t>
      </w:r>
    </w:p>
    <w:p>
      <w:r>
        <w:t>更多相关图书推荐：https://www.jiaokey.com</w:t>
      </w:r>
    </w:p>
    <w:p>
      <w:r>
        <w:t>张吉平，（加）莫里森（Morrison，Allen）编译 其他作品：https://www.jiaokey.com/tag/张吉平，（加）莫里森（Morrison，Allen）编译.html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关键词搜索：https://www.jiaokey.com/tag/国际管理战略.html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