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心是珍珠党是线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心是珍珠党是线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本书出售、求购地址：https://www.jiaokey.com/book/detail/11151146.html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关键词搜索：https://www.jiaokey.com/tag/心是珍珠党是线.html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