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碎石机使用和保养</w:t>
      </w:r>
    </w:p>
    <w:p>
      <w:r>
        <w:rPr>
          <w:rFonts w:ascii="宋体" w:hAnsi="宋体" w:eastAsia="宋体"/>
          <w:sz w:val="24"/>
        </w:rPr>
        <w:t>邓德祥著；何畏编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碎石机使用和保养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邓德祥著；何畏编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破碎机(学科: 保养)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本书出售、求购地址：https://www.jiaokey.com/book/detail/11151144.html</w:t>
      </w:r>
    </w:p>
    <w:p>
      <w:r>
        <w:t>更多相关图书推荐：https://www.jiaokey.com</w:t>
      </w:r>
    </w:p>
    <w:p>
      <w:r>
        <w:t>邓德祥著；何畏编 其他作品：https://www.jiaokey.com/tag/邓德祥著；何畏编.html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关键词搜索：https://www.jiaokey.com/tag/破碎机(学科: 保养).html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