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书名：六十年风雨历程  周颖南文坛商海履痕</w:t>
      </w:r>
    </w:p>
    <w:p>
      <w:r>
        <w:t>作者：周颖南著；朱开源编</w:t>
      </w:r>
    </w:p>
    <w:p>
      <w:r>
        <w:t>出版社：厦门:厦门大学出版社,1999.11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六十年风雨历程  周颖南文坛商海履痕 评论地址：https://www.jiaokey.com/book/detail/11151085.html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