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完美无缺  不流泪的质量管理</w:t>
      </w:r>
    </w:p>
    <w:p>
      <w:r>
        <w:rPr>
          <w:rFonts w:ascii="宋体" w:hAnsi="宋体" w:eastAsia="宋体"/>
          <w:sz w:val="24"/>
        </w:rPr>
        <w:t>（美）克劳斯比著；陈怡芬译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完美无缺  不流泪的质量管理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（美）克劳斯比著；陈怡芬译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本书出售、求购地址：https://www.jiaokey.com/book/detail/11151082.html</w:t>
      </w:r>
    </w:p>
    <w:p>
      <w:r>
        <w:t>更多相关图书推荐：https://www.jiaokey.com</w:t>
      </w:r>
    </w:p>
    <w:p>
      <w:r>
        <w:t>（美）克劳斯比著；陈怡芬译 其他作品：https://www.jiaokey.com/tag/（美）克劳斯比著；陈怡芬译.html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关键词搜索：https://www.jiaokey.com/tag/完美无缺  不流泪的质量管理.html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