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书名：航海人员海事法规训练教材</w:t>
      </w:r>
    </w:p>
    <w:p>
      <w:r>
        <w:t>作者：朱于益编著</w:t>
      </w:r>
    </w:p>
    <w:p>
      <w:r>
        <w:t>出版社：幼狮文化事业公司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航海人员海事法规训练教材 评论地址：https://www.jiaokey.com/book/detail/11151077.html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