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冷面娇妻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冷面娇妻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本书出售、求购地址：https://www.jiaokey.com/book/detail/11151074.html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关键词搜索：https://www.jiaokey.com/tag/冷面娇妻.html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