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书名：总统与夫人</w:t>
      </w:r>
    </w:p>
    <w:p>
      <w:r>
        <w:t>作者：（美）弗雷德尔，F.，克兰波索，M.B.著；杨建华译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总页数：258</w:t>
      </w:r>
    </w:p>
    <w:p>
      <w:r>
        <w:t>更多请访问教客网: www.jiaokey.com</w:t>
      </w:r>
    </w:p>
    <w:p>
      <w:r>
        <w:t>总统与夫人 评论地址：https://www.jiaokey.com/book/detail/11151069.html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