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大连海运学院自编讲义  海上船舶避碰专题</w:t>
      </w:r>
    </w:p>
    <w:p>
      <w:r>
        <w:rPr>
          <w:rFonts w:ascii="宋体" w:hAnsi="宋体" w:eastAsia="宋体"/>
          <w:sz w:val="24"/>
        </w:rPr>
        <w:t>郭焱编著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大连海运学院自编讲义  海上船舶避碰专题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本书出售、求购地址：https://www.jiaokey.com/book/detail/11150999.html</w:t>
      </w:r>
    </w:p>
    <w:p>
      <w:r>
        <w:t>更多相关图书推荐：https://www.jiaokey.com</w:t>
      </w:r>
    </w:p>
    <w:p>
      <w:r>
        <w:t>郭焱编著 其他作品：https://www.jiaokey.com/tag/郭焱编著.html</w:t>
      </w:r>
    </w:p>
    <w:p>
      <w:r>
        <w:t>关键词搜索：https://www.jiaokey.com/tag/大连海运学院自编讲义  海上船舶避碰专题.html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