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书名：抬撬打捞法</w:t>
      </w:r>
    </w:p>
    <w:p>
      <w:r>
        <w:t>作者：褚海平编</w:t>
      </w:r>
    </w:p>
    <w:p>
      <w:r>
        <w:t>出版社：北京:人民交通出版社,1960.01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抬撬打捞法 评论地址：https://www.jiaokey.com/book/detail/11150996.html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