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计诱翩翩芳心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计诱翩翩芳心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本书出售、求购地址：https://www.jiaokey.com/book/detail/11150984.html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关键词搜索：https://www.jiaokey.com/tag/计诱翩翩芳心.html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