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欢喜媒人来抢亲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欢喜媒人来抢亲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本书出售、求购地址：https://www.jiaokey.com/book/detail/11150975.html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关键词搜索：https://www.jiaokey.com/tag/欢喜媒人来抢亲.html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