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丑中美  王传淞谈艺录</w:t>
      </w:r>
    </w:p>
    <w:p>
      <w:r>
        <w:rPr>
          <w:rFonts w:ascii="宋体" w:hAnsi="宋体" w:eastAsia="宋体"/>
          <w:sz w:val="24"/>
        </w:rPr>
        <w:t>王传淞口述；沈祖安，王德良整理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丑中美  王传淞谈艺录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王传淞口述；沈祖安，王德良整理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昆曲-表演艺术 表演艺术-昆曲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本书出售、求购地址：https://www.jiaokey.com/book/detail/11150963.html</w:t>
      </w:r>
    </w:p>
    <w:p>
      <w:r>
        <w:t>更多相关图书推荐：https://www.jiaokey.com</w:t>
      </w:r>
    </w:p>
    <w:p>
      <w:r>
        <w:t>王传淞口述；沈祖安，王德良整理 其他作品：https://www.jiaokey.com/tag/王传淞口述；沈祖安，王德良整理.html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关键词搜索：https://www.jiaokey.com/tag/昆曲-表演艺术 表演艺术-昆曲.html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