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书名：最后的雨季</w:t>
      </w:r>
    </w:p>
    <w:p>
      <w:r>
        <w:t>作者：黄祖民，冰马编</w:t>
      </w:r>
    </w:p>
    <w:p>
      <w:r>
        <w:t>出版社：海口：南海出版公司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最后的雨季 评论地址：https://www.jiaokey.com/book/detail/11150946.html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