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移动应用开发 短消息业务和SIM卡开发包</w:t>
      </w:r>
    </w:p>
    <w:p>
      <w:r>
        <w:rPr>
          <w:rFonts w:ascii="宋体" w:hAnsi="宋体" w:eastAsia="宋体"/>
          <w:sz w:val="24"/>
        </w:rPr>
        <w:t>（美）Scott B. Guthery，（美）Mary J. Cronin著；田敏，黄翊等译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移动应用开发 短消息业务和SIM卡开发包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B. Guthery，（美）Mary J. Cronin著；田敏，黄翊等译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本书出售、求购地址：https://www.jiaokey.com/book/detail/11150938.html</w:t>
      </w:r>
    </w:p>
    <w:p>
      <w:r>
        <w:t>更多相关图书推荐：https://www.jiaokey.com</w:t>
      </w:r>
    </w:p>
    <w:p>
      <w:r>
        <w:t>（美）Scott B. Guthery，（美）Mary J. Cronin著；田敏，黄翊等译 其他作品：https://www.jiaokey.com/tag/（美）Scott B. Guthery，（美）Mary J. Cronin著；田敏，黄翊等译.html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关键词搜索：https://www.jiaokey.com/tag/移动应用开发 短消息业务和SIM卡开发包.html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