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书名：围棋攻防技巧</w:t>
      </w:r>
    </w:p>
    <w:p>
      <w:r>
        <w:t>作者：（日）加藤正夫著；西丁译</w:t>
      </w:r>
    </w:p>
    <w:p>
      <w:r>
        <w:t>出版社：</w:t>
      </w:r>
    </w:p>
    <w:p>
      <w:r>
        <w:t>出版日期：1985.04</w:t>
      </w:r>
    </w:p>
    <w:p>
      <w:r>
        <w:t>总页数：184</w:t>
      </w:r>
    </w:p>
    <w:p>
      <w:r>
        <w:t>更多请访问教客网: www.jiaokey.com</w:t>
      </w:r>
    </w:p>
    <w:p>
      <w:r>
        <w:t>围棋攻防技巧 评论地址：https://www.jiaokey.com/book/detail/11150910.html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