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书名：最新进口家用电器典型故障检修250例</w:t>
      </w:r>
    </w:p>
    <w:p>
      <w:r>
        <w:t>作者：李茂屏编著</w:t>
      </w:r>
    </w:p>
    <w:p>
      <w:r>
        <w:t>出版社：长沙：湖南科学技术出版社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最新进口家用电器典型故障检修250例 评论地址：https://www.jiaokey.com/book/detail/11150866.html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