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书名：走向成功  一个德国企业家的自述</w:t>
      </w:r>
    </w:p>
    <w:p>
      <w:r>
        <w:t>作者：（德）赫尔曼·宫喜德著；支亦祥，龚荷花译</w:t>
      </w:r>
    </w:p>
    <w:p>
      <w:r>
        <w:t>出版社：北京：北京经济学院出版社</w:t>
      </w:r>
    </w:p>
    <w:p>
      <w:r>
        <w:t>出版日期：1994.04</w:t>
      </w:r>
    </w:p>
    <w:p>
      <w:r>
        <w:t>总页数：229</w:t>
      </w:r>
    </w:p>
    <w:p>
      <w:r>
        <w:t>更多请访问教客网: www.jiaokey.com</w:t>
      </w:r>
    </w:p>
    <w:p>
      <w:r>
        <w:t>走向成功  一个德国企业家的自述 评论地址：https://www.jiaokey.com/book/detail/11150849.html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