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书名：字体美化与应用</w:t>
      </w:r>
    </w:p>
    <w:p>
      <w:r>
        <w:t>作者：欧阳允文编绘</w:t>
      </w:r>
    </w:p>
    <w:p>
      <w:r>
        <w:t>出版社：长沙：湖南美术出版社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字体美化与应用 评论地址：https://www.jiaokey.com/book/detail/11150828.html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