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书名：重视教育重视教学重视教师</w:t>
      </w:r>
    </w:p>
    <w:p>
      <w:r>
        <w:t>作者：1989年全国普通高等学校优秀教学成果国家级特等奖及文件汇编</w:t>
      </w:r>
    </w:p>
    <w:p>
      <w:r>
        <w:t>出版社：北京：高等教育出版社</w:t>
      </w:r>
    </w:p>
    <w:p>
      <w:r>
        <w:t>出版日期：1990.12</w:t>
      </w:r>
    </w:p>
    <w:p>
      <w:r>
        <w:t>总页数：328</w:t>
      </w:r>
    </w:p>
    <w:p>
      <w:r>
        <w:t>更多请访问教客网: www.jiaokey.com</w:t>
      </w:r>
    </w:p>
    <w:p>
      <w:r>
        <w:t>重视教育重视教学重视教师 评论地址：https://www.jiaokey.com/book/detail/11150757.html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