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书名：中外陶瓷纹样</w:t>
      </w:r>
    </w:p>
    <w:p>
      <w:r>
        <w:t>作者：吕品田，徐雯编绘</w:t>
      </w:r>
    </w:p>
    <w:p>
      <w:r>
        <w:t>出版社：轻工业出版社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中外陶瓷纹样 评论地址：https://www.jiaokey.com/book/detail/11150747.html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