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书名：海上救生手册  中文  中英文对照</w:t>
      </w:r>
    </w:p>
    <w:p>
      <w:r>
        <w:t>作者：中华人民共和国船舶检验局技术委员会救生设备分委员会编</w:t>
      </w:r>
    </w:p>
    <w:p>
      <w:r>
        <w:t>出版社：北京:人民交通出版社,1991.12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海上救生手册  中文  中英文对照 评论地址：https://www.jiaokey.com/book/detail/11150703.html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