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中国农村中医医疗服务研究</w:t>
      </w:r>
    </w:p>
    <w:p>
      <w:r>
        <w:rPr>
          <w:rFonts w:ascii="宋体" w:hAnsi="宋体" w:eastAsia="宋体"/>
          <w:sz w:val="24"/>
        </w:rPr>
        <w:t>国家中医医药管理局医政司编著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中国农村中医医疗服务研究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国家中医医药管理局医政司编著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本书出售、求购地址：https://www.jiaokey.com/book/detail/11150551.html</w:t>
      </w:r>
    </w:p>
    <w:p>
      <w:r>
        <w:t>更多相关图书推荐：https://www.jiaokey.com</w:t>
      </w:r>
    </w:p>
    <w:p>
      <w:r>
        <w:t>国家中医医药管理局医政司编著 其他作品：https://www.jiaokey.com/tag/国家中医医药管理局医政司编著.html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关键词搜索：https://www.jiaokey.com/tag/中国农村中医医疗服务研究.html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