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梼杌闲评</w:t>
      </w:r>
    </w:p>
    <w:p>
      <w:r>
        <w:rPr>
          <w:rFonts w:ascii="宋体" w:hAnsi="宋体" w:eastAsia="宋体"/>
          <w:sz w:val="24"/>
        </w:rPr>
        <w:t>（明）无名氏撰；李虹校点；（明）吴元泰撰；郝尚勤校点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梼杌闲评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（明）无名氏撰；李虹校点；（明）吴元泰撰；郝尚勤校点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本书出售、求购地址：https://www.jiaokey.com/book/detail/11150446.html</w:t>
      </w:r>
    </w:p>
    <w:p>
      <w:r>
        <w:t>更多相关图书推荐：https://www.jiaokey.com</w:t>
      </w:r>
    </w:p>
    <w:p>
      <w:r>
        <w:t>（明）无名氏撰；李虹校点；（明）吴元泰撰；郝尚勤校点 其他作品：https://www.jiaokey.com/tag/（明）无名氏撰；李虹校点；（明）吴元泰撰；郝尚勤校点.html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关键词搜索：https://www.jiaokey.com/tag/梼杌闲评.html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