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中共福建省委大事记  1967-1978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中共福建省委大事记  1967-1978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本书出售、求购地址：https://www.jiaokey.com/book/detail/11150317.html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关键词搜索：https://www.jiaokey.com/tag/中共福建省委大事记  1967-1978.html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