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庄家实战操盘释密  智战者</w:t>
      </w:r>
    </w:p>
    <w:p>
      <w:r>
        <w:rPr>
          <w:rFonts w:ascii="宋体" w:hAnsi="宋体" w:eastAsia="宋体"/>
          <w:sz w:val="24"/>
        </w:rPr>
        <w:t>钟麟主编；麒麟投资俱乐部编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庄家实战操盘释密  智战者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钟麟主编；麒麟投资俱乐部编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本书出售、求购地址：https://www.jiaokey.com/book/detail/11150311.html</w:t>
      </w:r>
    </w:p>
    <w:p>
      <w:r>
        <w:t>更多相关图书推荐：https://www.jiaokey.com</w:t>
      </w:r>
    </w:p>
    <w:p>
      <w:r>
        <w:t>钟麟主编；麒麟投资俱乐部编 其他作品：https://www.jiaokey.com/tag/钟麟主编；麒麟投资俱乐部编.html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关键词搜索：https://www.jiaokey.com/tag/庄家实战操盘释密  智战者.html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