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纸老虎现形记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纸老虎现形记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本书出售、求购地址：https://www.jiaokey.com/book/detail/11150304.html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关键词搜索：https://www.jiaokey.com/tag/纸老虎现形记.html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