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书名：枕木捣固工学习参考资料</w:t>
      </w:r>
    </w:p>
    <w:p>
      <w:r>
        <w:t>作者:（苏）沙巴林（Г.И.Шабалин）著；蒋傅漪译</w:t>
      </w:r>
    </w:p>
    <w:p>
      <w:r>
        <w:t>出版社:人民铁道出版社</w:t>
      </w:r>
    </w:p>
    <w:p>
      <w:r>
        <w:t>出版日期：1958.08</w:t>
      </w:r>
    </w:p>
    <w:p>
      <w:r>
        <w:t>总页数：36</w:t>
      </w:r>
    </w:p>
    <w:p>
      <w:r>
        <w:t>更多请访问教客网:www.jiaokey.com</w:t>
      </w:r>
    </w:p>
    <w:p>
      <w:r>
        <w:t>枕木捣固工学习参考资料评论地址：https://www.jiaokey.com/book/detail/11150264.html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