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书名：浙江获奖家具图集</w:t>
      </w:r>
    </w:p>
    <w:p>
      <w:r>
        <w:t>作者：浙江省家具研究所编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浙江获奖家具图集 评论地址：https://www.jiaokey.com/book/detail/11150258.html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