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书名：战胜疲劳101条建议</w:t>
      </w:r>
    </w:p>
    <w:p>
      <w:r>
        <w:t>作者：（法）皮埃尔·索里尼亚克著；张春生，白莉编译</w:t>
      </w:r>
    </w:p>
    <w:p>
      <w:r>
        <w:t>出版社：沈阳：辽宁科学技术出版社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战胜疲劳101条建议 评论地址：https://www.jiaokey.com/book/detail/11150232.html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