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第21册  曾文正公杂著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第21册  曾文正公杂著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本书出售、求购地址：https://www.jiaokey.com/book/detail/11150218.html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第21册  曾文正公杂著.html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