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第18册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本书出售、求购地址：https://www.jiaokey.com/book/detail/11150213.html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关键词搜索：https://www.jiaokey.com/tag/曾文正公全集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