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书名：怎样提高汽车发动机的使用寿命</w:t>
      </w:r>
    </w:p>
    <w:p>
      <w:r>
        <w:t>作者：张应莹编著</w:t>
      </w:r>
    </w:p>
    <w:p>
      <w:r>
        <w:t>出版社：上海科技卫生出版社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怎样提高汽车发动机的使用寿命 评论地址：https://www.jiaokey.com/book/detail/11150191.html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