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书名：怎样打桥牌</w:t>
      </w:r>
    </w:p>
    <w:p>
      <w:r>
        <w:t>作者：徐子蓉编著</w:t>
      </w:r>
    </w:p>
    <w:p>
      <w:r>
        <w:t>出版社：西安：西安交通大学出版社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怎样打桥牌 评论地址：https://www.jiaokey.com/book/detail/11150176.html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