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书名：在国际主义的大家庭中</w:t>
      </w:r>
    </w:p>
    <w:p>
      <w:r>
        <w:t>作者：陈沂，马楠著；解放军文艺丛书编辑部编</w:t>
      </w:r>
    </w:p>
    <w:p>
      <w:r>
        <w:t>出版社：北京：中国青年出版社</w:t>
      </w:r>
    </w:p>
    <w:p>
      <w:r>
        <w:t>出版日期：1955.08</w:t>
      </w:r>
    </w:p>
    <w:p>
      <w:r>
        <w:t>总页数：245</w:t>
      </w:r>
    </w:p>
    <w:p>
      <w:r>
        <w:t>更多请访问教客网: www.jiaokey.com</w:t>
      </w:r>
    </w:p>
    <w:p>
      <w:r>
        <w:t>在国际主义的大家庭中 评论地址：https://www.jiaokey.com/book/detail/11150166.html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