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书名：再创公司  改变你的工作和公司  适应新的信息社会</w:t>
      </w:r>
    </w:p>
    <w:p>
      <w:r>
        <w:t>作者：（美）奈斯比特，（美）阿布迪尼著；矫佩民译</w:t>
      </w:r>
    </w:p>
    <w:p>
      <w:r>
        <w:t>出版社：石家庄：河北人民出版社</w:t>
      </w:r>
    </w:p>
    <w:p>
      <w:r>
        <w:t>出版日期：1989.02</w:t>
      </w:r>
    </w:p>
    <w:p>
      <w:r>
        <w:t>总页数：252</w:t>
      </w:r>
    </w:p>
    <w:p>
      <w:r>
        <w:t>更多请访问教客网: www.jiaokey.com</w:t>
      </w:r>
    </w:p>
    <w:p>
      <w:r>
        <w:t>再创公司  改变你的工作和公司  适应新的信息社会 评论地址：https://www.jiaokey.com/book/detail/11150162.html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