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书名：预测海浪中船舶性能的统计方法</w:t>
      </w:r>
    </w:p>
    <w:p>
      <w:r>
        <w:t>作者：交通部上海船舶运输科学研究所译</w:t>
      </w:r>
    </w:p>
    <w:p>
      <w:r>
        <w:t>出版社：交通部上海船舶运输科学研究所</w:t>
      </w:r>
    </w:p>
    <w:p>
      <w:r>
        <w:t>出版日期：1976</w:t>
      </w:r>
    </w:p>
    <w:p>
      <w:r>
        <w:t>总页数：166</w:t>
      </w:r>
    </w:p>
    <w:p>
      <w:r>
        <w:t>更多请访问教客网: www.jiaokey.com</w:t>
      </w:r>
    </w:p>
    <w:p>
      <w:r>
        <w:t>预测海浪中船舶性能的统计方法 评论地址：https://www.jiaokey.com/book/detail/11150125.html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