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书名：虞世南书孔子庙堂碑  无缺字放大本</w:t>
      </w:r>
    </w:p>
    <w:p>
      <w:r>
        <w:t>作者：（唐）虞世南书；杨璐主编</w:t>
      </w:r>
    </w:p>
    <w:p>
      <w:r>
        <w:t>出版社：北京：中国书店</w:t>
      </w:r>
    </w:p>
    <w:p>
      <w:r>
        <w:t>出版日期：1997.10</w:t>
      </w:r>
    </w:p>
    <w:p>
      <w:r>
        <w:t>总页数：344</w:t>
      </w:r>
    </w:p>
    <w:p>
      <w:r>
        <w:t>更多请访问教客网: www.jiaokey.com</w:t>
      </w:r>
    </w:p>
    <w:p>
      <w:r>
        <w:t>虞世南书孔子庙堂碑  无缺字放大本 评论地址：https://www.jiaokey.com/book/detail/11150117.html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