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书名：娱目醒心编  16卷</w:t>
      </w:r>
    </w:p>
    <w:p>
      <w:r>
        <w:t>作者：（清）草亭老人编著；汪原放校点</w:t>
      </w:r>
    </w:p>
    <w:p>
      <w:r>
        <w:t>出版社：上海:古典文学出版社,1957.09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娱目醒心编  16卷 评论地址：https://www.jiaokey.com/book/detail/11150100.html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