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书名：油轮实务  油轮之结构、运用及保养</w:t>
      </w:r>
    </w:p>
    <w:p>
      <w:r>
        <w:t>作者：G.A.B.King著；程泰峦译</w:t>
      </w:r>
    </w:p>
    <w:p>
      <w:r>
        <w:t>出版社：中国航海技术研究会</w:t>
      </w:r>
    </w:p>
    <w:p>
      <w:r>
        <w:t>出版日期：1972.04</w:t>
      </w:r>
    </w:p>
    <w:p>
      <w:r>
        <w:t>总页数：182</w:t>
      </w:r>
    </w:p>
    <w:p>
      <w:r>
        <w:t>更多请访问教客网: www.jiaokey.com</w:t>
      </w:r>
    </w:p>
    <w:p>
      <w:r>
        <w:t>油轮实务  油轮之结构、运用及保养 评论地址：https://www.jiaokey.com/book/detail/11150092.html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