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油船静电危险性的评估及其预防方法</w:t>
      </w:r>
    </w:p>
    <w:p>
      <w:r>
        <w:rPr>
          <w:rFonts w:ascii="宋体" w:hAnsi="宋体" w:eastAsia="宋体"/>
          <w:sz w:val="24"/>
        </w:rPr>
        <w:t>王君儒，陈志钦译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油船静电危险性的评估及其预防方法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王君儒，陈志钦译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本书出售、求购地址：https://www.jiaokey.com/book/detail/11150088.html</w:t>
      </w:r>
    </w:p>
    <w:p>
      <w:r>
        <w:t>更多相关图书推荐：https://www.jiaokey.com</w:t>
      </w:r>
    </w:p>
    <w:p>
      <w:r>
        <w:t>王君儒，陈志钦译 其他作品：https://www.jiaokey.com/tag/王君儒，陈志钦译.html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关键词搜索：https://www.jiaokey.com/tag/油船静电危险性的评估及其预防方法.html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