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书名：优质蛋白质与膳食营养</w:t>
      </w:r>
    </w:p>
    <w:p>
      <w:r>
        <w:t>作者：中国农学会食物与营养专业委员会，蒋建平主编</w:t>
      </w:r>
    </w:p>
    <w:p>
      <w:r>
        <w:t>出版社：北京:中国农业科技出版社,1993.11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优质蛋白质与膳食营养 评论地址：https://www.jiaokey.com/book/detail/11150074.html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