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书名：用最小二乘法确定最适宜的标定直线和平面</w:t>
      </w:r>
    </w:p>
    <w:p>
      <w:r>
        <w:t>作者：（保加利亚）捷谟夫著；顾履恭译</w:t>
      </w:r>
    </w:p>
    <w:p>
      <w:r>
        <w:t>出版社：城市建设出版社</w:t>
      </w:r>
    </w:p>
    <w:p>
      <w:r>
        <w:t>出版日期：1957.07</w:t>
      </w:r>
    </w:p>
    <w:p>
      <w:r>
        <w:t>总页数：35</w:t>
      </w:r>
    </w:p>
    <w:p>
      <w:r>
        <w:t>更多请访问教客网: www.jiaokey.com</w:t>
      </w:r>
    </w:p>
    <w:p>
      <w:r>
        <w:t>用最小二乘法确定最适宜的标定直线和平面 评论地址：https://www.jiaokey.com/book/detail/11150072.html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